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1102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86MS0063-01-2025-006139-79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Казакова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Казакова Евгения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5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Казаков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Казаков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Казакова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414038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27.08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Казаков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Мартовского Н.А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Казаков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Казакова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Казакова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Казаков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>
        <w:rPr>
          <w:rFonts w:ascii="Times New Roman" w:eastAsia="Times New Roman" w:hAnsi="Times New Roman" w:cs="Times New Roman"/>
          <w:sz w:val="27"/>
          <w:szCs w:val="27"/>
        </w:rPr>
        <w:t>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Казакова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Казакова Евгения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вынесения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20.09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1102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4">
    <w:name w:val="cat-UserDefined grp-2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